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书名：小病一穴灵，大病一穴养</w:t>
      </w:r>
    </w:p>
    <w:p>
      <w:r>
        <w:t>作者：罗杰编著</w:t>
      </w:r>
    </w:p>
    <w:p>
      <w:r>
        <w:t>出版社：北京:科学技术文献出版社,2015.11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小病一穴灵，大病一穴养 评论地址：https://www.jiaokey.com/book/detail/13927815.html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