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中国制造2025强国之路与工业4.0实战  重构智慧型产业，开启产业转型新时代</w:t>
      </w:r>
    </w:p>
    <w:p>
      <w:r>
        <w:rPr>
          <w:rFonts w:ascii="宋体" w:hAnsi="宋体" w:eastAsia="宋体"/>
          <w:sz w:val="24"/>
        </w:rPr>
        <w:t>马兆林著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中国制造2025强国之路与工业4.0实战  重构智慧型产业，开启产业转型新时代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本书出售、求购地址：https://www.jiaokey.com/book/detail/13927785.html</w:t>
      </w:r>
    </w:p>
    <w:p>
      <w:r>
        <w:t>更多相关图书推荐：https://www.jiaokey.com</w:t>
      </w:r>
    </w:p>
    <w:p>
      <w:r>
        <w:t>马兆林著 其他作品：https://www.jiaokey.com/tag/马兆林著.html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关键词搜索：https://www.jiaokey.com/tag/中国制造2025强国之路与工业4.0实战  重构智慧型产业，开启产业转型新时代.html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