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跑出健康  初跑者完全指南</w:t>
      </w:r>
    </w:p>
    <w:p>
      <w:r>
        <w:rPr>
          <w:rFonts w:ascii="宋体" w:hAnsi="宋体" w:eastAsia="宋体"/>
          <w:sz w:val="24"/>
        </w:rPr>
        <w:t>（德）托马斯·布郝霍恩，尼娜·温克勒著；王海涛译+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跑出健康  初跑者完全指南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（德）托马斯·布郝霍恩，尼娜·温克勒著；王海涛译+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本书出售、求购地址：https://www.jiaokey.com/book/detail/13927783.html</w:t>
      </w:r>
    </w:p>
    <w:p>
      <w:r>
        <w:t>更多相关图书推荐：https://www.jiaokey.com</w:t>
      </w:r>
    </w:p>
    <w:p>
      <w:r>
        <w:t>（德）托马斯·布郝霍恩，尼娜·温克勒著；王海涛译+ 其他作品：https://www.jiaokey.com/tag/（德）托马斯·布郝霍恩，尼娜·温克勒著；王海涛译+.html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关键词搜索：https://www.jiaokey.com/tag/跑出健康  初跑者完全指南.html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