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医院评审评价准备指南  2015年版</w:t>
      </w:r>
    </w:p>
    <w:p>
      <w:r>
        <w:rPr>
          <w:rFonts w:ascii="宋体" w:hAnsi="宋体" w:eastAsia="宋体"/>
          <w:sz w:val="24"/>
        </w:rPr>
        <w:t>陈晓红，王吉善主编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医院评审评价准备指南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陈晓红，王吉善主编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本书出售、求购地址：https://www.jiaokey.com/book/detail/13927774.html</w:t>
      </w:r>
    </w:p>
    <w:p>
      <w:r>
        <w:t>更多相关图书推荐：https://www.jiaokey.com</w:t>
      </w:r>
    </w:p>
    <w:p>
      <w:r>
        <w:t>陈晓红，王吉善主编 其他作品：https://www.jiaokey.com/tag/陈晓红，王吉善主编.html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关键词搜索：https://www.jiaokey.com/tag/医院评审评价准备指南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