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流淌的人文情怀  近现代名人墨记  4</w:t>
      </w:r>
    </w:p>
    <w:p>
      <w:r>
        <w:rPr>
          <w:rFonts w:ascii="宋体" w:hAnsi="宋体" w:eastAsia="宋体"/>
          <w:sz w:val="24"/>
        </w:rPr>
        <w:t>李勇，闫巍著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流淌的人文情怀  近现代名人墨记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李勇，闫巍著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本书出售、求购地址：https://www.jiaokey.com/book/detail/13927762.html</w:t>
      </w:r>
    </w:p>
    <w:p>
      <w:r>
        <w:t>更多相关图书推荐：https://www.jiaokey.com</w:t>
      </w:r>
    </w:p>
    <w:p>
      <w:r>
        <w:t>李勇，闫巍著 其他作品：https://www.jiaokey.com/tag/李勇，闫巍著.html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关键词搜索：https://www.jiaokey.com/tag/流淌的人文情怀  近现代名人墨记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