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税收知识与纳税申报</w:t>
      </w:r>
    </w:p>
    <w:p>
      <w:r>
        <w:rPr>
          <w:rFonts w:ascii="宋体" w:hAnsi="宋体" w:eastAsia="宋体"/>
          <w:sz w:val="24"/>
        </w:rPr>
        <w:t>林芝，张晓霞主编；李源鲁副主编；王文腾，郑晶，刘少钦参编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税收知识与纳税申报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林芝，张晓霞主编；李源鲁副主编；王文腾，郑晶，刘少钦参编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税收管理-基本知识-中国-×-企业所得税-税收管理-基本知识-中国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本书出售、求购地址：https://www.jiaokey.com/book/detail/13927748.html</w:t>
      </w:r>
    </w:p>
    <w:p>
      <w:r>
        <w:t>更多相关图书推荐：https://www.jiaokey.com</w:t>
      </w:r>
    </w:p>
    <w:p>
      <w:r>
        <w:t>林芝，张晓霞主编；李源鲁副主编；王文腾，郑晶，刘少钦参编 其他作品：https://www.jiaokey.com/tag/林芝，张晓霞主编；李源鲁副主编；王文腾，郑晶，刘少钦参编.html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关键词搜索：https://www.jiaokey.com/tag/税收管理-基本知识-中国-×-企业所得税-税收管理-基本知识-中国.html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