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深夜的蚕豆  丝绸之路上的神秘采访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深夜的蚕豆  丝绸之路上的神秘采访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本书出售、求购地址：https://www.jiaokey.com/book/detail/13927736.html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关键词搜索：https://www.jiaokey.com/tag/深夜的蚕豆  丝绸之路上的神秘采访.html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