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创造性破坏  好莱坞大片影响下中国式大片的发生与发展研究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创造性破坏  好莱坞大片影响下中国式大片的发生与发展研究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本书出售、求购地址：https://www.jiaokey.com/book/detail/13927734.html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关键词搜索：https://www.jiaokey.com/tag/创造性破坏  好莱坞大片影响下中国式大片的发生与发展研究.html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