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顽疾  中国历史上的腐败与反腐败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顽疾  中国历史上的腐败与反腐败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本书出售、求购地址：https://www.jiaokey.com/book/detail/13927732.html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关键词搜索：https://www.jiaokey.com/tag/顽疾  中国历史上的腐败与反腐败.html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