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中国储蓄之谜的系统解析  基于储蓄供需理论与人口结构视角</w:t>
      </w:r>
    </w:p>
    <w:p>
      <w:r>
        <w:rPr>
          <w:rFonts w:ascii="宋体" w:hAnsi="宋体" w:eastAsia="宋体"/>
          <w:sz w:val="24"/>
        </w:rPr>
        <w:t>李军，刘生龙著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中国储蓄之谜的系统解析  基于储蓄供需理论与人口结构视角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李军，刘生龙著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本书出售、求购地址：https://www.jiaokey.com/book/detail/13927715.html</w:t>
      </w:r>
    </w:p>
    <w:p>
      <w:r>
        <w:t>更多相关图书推荐：https://www.jiaokey.com</w:t>
      </w:r>
    </w:p>
    <w:p>
      <w:r>
        <w:t>李军，刘生龙著 其他作品：https://www.jiaokey.com/tag/李军，刘生龙著.html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关键词搜索：https://www.jiaokey.com/tag/中国储蓄之谜的系统解析  基于储蓄供需理论与人口结构视角.html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