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江苏示范大学哲学社会科学文库  违法行政行为治愈论</w:t>
      </w:r>
    </w:p>
    <w:p>
      <w:r>
        <w:rPr>
          <w:rFonts w:ascii="宋体" w:hAnsi="宋体" w:eastAsia="宋体"/>
          <w:sz w:val="24"/>
        </w:rPr>
        <w:t>张峰振著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江苏示范大学哲学社会科学文库  违法行政行为治愈论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本书出售、求购地址：https://www.jiaokey.com/book/detail/13927709.html</w:t>
      </w:r>
    </w:p>
    <w:p>
      <w:r>
        <w:t>更多相关图书推荐：https://www.jiaokey.com</w:t>
      </w:r>
    </w:p>
    <w:p>
      <w:r>
        <w:t>张峰振著 其他作品：https://www.jiaokey.com/tag/张峰振著.html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关键词搜索：https://www.jiaokey.com/tag/江苏示范大学哲学社会科学文库  违法行政行为治愈论.html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