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书名：土木工程类专业教育教学改革探索</w:t>
      </w:r>
    </w:p>
    <w:p>
      <w:r>
        <w:t>作者:苏有文，陈国平，王禹主编</w:t>
      </w:r>
    </w:p>
    <w:p>
      <w:r>
        <w:t>出版社:武汉：武汉大学出版社</w:t>
      </w:r>
    </w:p>
    <w:p>
      <w:r>
        <w:t>出版日期：2015.11</w:t>
      </w:r>
    </w:p>
    <w:p>
      <w:r>
        <w:t>总页数：181</w:t>
      </w:r>
    </w:p>
    <w:p>
      <w:r>
        <w:t>更多请访问教客网:www.jiaokey.com</w:t>
      </w:r>
    </w:p>
    <w:p>
      <w:r>
        <w:t>土木工程类专业教育教学改革探索评论地址：https://www.jiaokey.com/book/detail/13927702.html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