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互联网+新闻出版  我国新闻出版制度理论构建</w:t>
      </w:r>
    </w:p>
    <w:p>
      <w:r>
        <w:rPr>
          <w:rFonts w:ascii="宋体" w:hAnsi="宋体" w:eastAsia="宋体"/>
          <w:sz w:val="24"/>
        </w:rPr>
        <w:t>李建臣，陈丹，刘千桂等著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互联网+新闻出版  我国新闻出版制度理论构建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李建臣，陈丹，刘千桂等著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本书出售、求购地址：https://www.jiaokey.com/book/detail/13927670.html</w:t>
      </w:r>
    </w:p>
    <w:p>
      <w:r>
        <w:t>更多相关图书推荐：https://www.jiaokey.com</w:t>
      </w:r>
    </w:p>
    <w:p>
      <w:r>
        <w:t>李建臣，陈丹，刘千桂等著 其他作品：https://www.jiaokey.com/tag/李建臣，陈丹，刘千桂等著.html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关键词搜索：https://www.jiaokey.com/tag/互联网+新闻出版  我国新闻出版制度理论构建.html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