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俗民生活世界的建构  以女娲民俗为核心的民间生活</w:t>
      </w:r>
    </w:p>
    <w:p>
      <w:r>
        <w:rPr>
          <w:rFonts w:ascii="宋体" w:hAnsi="宋体" w:eastAsia="宋体"/>
          <w:sz w:val="24"/>
        </w:rPr>
        <w:t>常玉荣著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俗民生活世界的建构  以女娲民俗为核心的民间生活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本书出售、求购地址：https://www.jiaokey.com/book/detail/13927669.html</w:t>
      </w:r>
    </w:p>
    <w:p>
      <w:r>
        <w:t>更多相关图书推荐：https://www.jiaokey.com</w:t>
      </w:r>
    </w:p>
    <w:p>
      <w:r>
        <w:t>常玉荣著 其他作品：https://www.jiaokey.com/tag/常玉荣著.html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关键词搜索：https://www.jiaokey.com/tag/俗民生活世界的建构  以女娲民俗为核心的民间生活.html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