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人民日报重要文评系列  任仲平十年精选</w:t>
      </w:r>
    </w:p>
    <w:p>
      <w:r>
        <w:rPr>
          <w:rFonts w:ascii="宋体" w:hAnsi="宋体" w:eastAsia="宋体"/>
          <w:sz w:val="24"/>
        </w:rPr>
        <w:t>人民日报社评论部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人民日报重要文评系列  任仲平十年精选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本书出售、求购地址：https://www.jiaokey.com/book/detail/13927668.html</w:t>
      </w:r>
    </w:p>
    <w:p>
      <w:r>
        <w:t>更多相关图书推荐：https://www.jiaokey.com</w:t>
      </w:r>
    </w:p>
    <w:p>
      <w:r>
        <w:t>人民日报社评论部 其他作品：https://www.jiaokey.com/tag/人民日报社评论部.html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关键词搜索：https://www.jiaokey.com/tag/人民日报重要文评系列  任仲平十年精选.html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