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德国联邦政治教育中心发展历史研究</w:t>
      </w:r>
    </w:p>
    <w:p>
      <w:r>
        <w:rPr>
          <w:rFonts w:ascii="宋体" w:hAnsi="宋体" w:eastAsia="宋体"/>
          <w:sz w:val="24"/>
        </w:rPr>
        <w:t>阮一帆著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德国联邦政治教育中心发展历史研究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阮一帆著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本书出售、求购地址：https://www.jiaokey.com/book/detail/13927667.html</w:t>
      </w:r>
    </w:p>
    <w:p>
      <w:r>
        <w:t>更多相关图书推荐：https://www.jiaokey.com</w:t>
      </w:r>
    </w:p>
    <w:p>
      <w:r>
        <w:t>阮一帆著 其他作品：https://www.jiaokey.com/tag/阮一帆著.html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关键词搜索：https://www.jiaokey.com/tag/德国联邦政治教育中心发展历史研究.html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