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书名：8种果蔬打造百变面膜  图例版</w:t>
      </w:r>
    </w:p>
    <w:p>
      <w:r>
        <w:t>作者：摩天文传著</w:t>
      </w:r>
    </w:p>
    <w:p>
      <w:r>
        <w:t>出版社：北京:中国铁道出版社,2016.03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8种果蔬打造百变面膜  图例版 评论地址：https://www.jiaokey.com/book/detail/13927635.html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