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书名：铁路城镇综合体理论体系与行动框架</w:t>
      </w:r>
    </w:p>
    <w:p>
      <w:r>
        <w:t>作者：郑明远，王睦等著</w:t>
      </w:r>
    </w:p>
    <w:p>
      <w:r>
        <w:t>出版社：北京:中国铁道出版社,2015.12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铁路城镇综合体理论体系与行动框架 评论地址：https://www.jiaokey.com/book/detail/13927632.html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