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实践范式下的杜威哲学  人在经验世界中的超越</w:t>
      </w:r>
    </w:p>
    <w:p>
      <w:r>
        <w:rPr>
          <w:rFonts w:ascii="宋体" w:hAnsi="宋体" w:eastAsia="宋体"/>
          <w:sz w:val="24"/>
        </w:rPr>
        <w:t>高来源著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实践范式下的杜威哲学  人在经验世界中的超越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高来源著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本书出售、求购地址：https://www.jiaokey.com/book/detail/13927621.html</w:t>
      </w:r>
    </w:p>
    <w:p>
      <w:r>
        <w:t>更多相关图书推荐：https://www.jiaokey.com</w:t>
      </w:r>
    </w:p>
    <w:p>
      <w:r>
        <w:t>高来源著 其他作品：https://www.jiaokey.com/tag/高来源著.html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关键词搜索：https://www.jiaokey.com/tag/实践范式下的杜威哲学  人在经验世界中的超越.html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