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孩子吃得下、睡得香、不生病一本通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孩子吃得下、睡得香、不生病一本通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本书出售、求购地址：https://www.jiaokey.com/book/detail/13927603.html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关键词搜索：https://www.jiaokey.com/tag/孩子吃得下、睡得香、不生病一本通.html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