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本体论地位、同一性、作者和读者</w:t>
      </w:r>
    </w:p>
    <w:p>
      <w:r>
        <w:rPr>
          <w:rFonts w:ascii="宋体" w:hAnsi="宋体" w:eastAsia="宋体"/>
          <w:sz w:val="24"/>
        </w:rPr>
        <w:t>（美）乔治·J.E.格雷西亚著；汪信砚，李白鹤译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本体论地位、同一性、作者和读者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（美）乔治·J.E.格雷西亚著；汪信砚，李白鹤译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本书出售、求购地址：https://www.jiaokey.com/book/detail/13927591.html</w:t>
      </w:r>
    </w:p>
    <w:p>
      <w:r>
        <w:t>更多相关图书推荐：https://www.jiaokey.com</w:t>
      </w:r>
    </w:p>
    <w:p>
      <w:r>
        <w:t>（美）乔治·J.E.格雷西亚著；汪信砚，李白鹤译 其他作品：https://www.jiaokey.com/tag/（美）乔治·J.E.格雷西亚著；汪信砚，李白鹤译.html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关键词搜索：https://www.jiaokey.com/tag/本体论地位、同一性、作者和读者.html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