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富人与穷人</w:t>
      </w:r>
    </w:p>
    <w:p>
      <w:r>
        <w:rPr>
          <w:rFonts w:ascii="宋体" w:hAnsi="宋体" w:eastAsia="宋体"/>
          <w:sz w:val="24"/>
        </w:rPr>
        <w:t>（法）让-路易·傅尼叶（JEAN-LOUIS FOURNIER）著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富人与穷人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（法）让-路易·傅尼叶（JEAN-LOUIS FOURNIER）著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本书出售、求购地址：https://www.jiaokey.com/book/detail/13927579.html</w:t>
      </w:r>
    </w:p>
    <w:p>
      <w:r>
        <w:t>更多相关图书推荐：https://www.jiaokey.com</w:t>
      </w:r>
    </w:p>
    <w:p>
      <w:r>
        <w:t>（法）让-路易·傅尼叶（JEAN-LOUIS FOURNIER）著 其他作品：https://www.jiaokey.com/tag/（法）让-路易·傅尼叶（JEAN-LOUIS FOURNIER）著.html</w:t>
      </w:r>
    </w:p>
    <w:p>
      <w:r>
        <w:t>关键词搜索：https://www.jiaokey.com/tag/富人与穷人.html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