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顾客主导逻辑下消费者创造价值的作用机理</w:t>
      </w:r>
    </w:p>
    <w:p>
      <w:r>
        <w:rPr>
          <w:rFonts w:ascii="宋体" w:hAnsi="宋体" w:eastAsia="宋体"/>
          <w:sz w:val="24"/>
        </w:rPr>
        <w:t>李耀著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4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7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4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顾客主导逻辑下消费者创造价值的作用机理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本书出售、求购地址：https://www.jiaokey.com/book/detail/13927563.html</w:t>
      </w:r>
    </w:p>
    <w:p>
      <w:r>
        <w:t>更多相关图书推荐：https://www.jiaokey.com</w:t>
      </w:r>
    </w:p>
    <w:p>
      <w:r>
        <w:t>李耀著 其他作品：https://www.jiaokey.com/tag/李耀著.html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关键词搜索：https://www.jiaokey.com/tag/顾客主导逻辑下消费者创造价值的作用机理.html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