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十三天  古巴导弹危机回忆录=THIRTEEN DAYS  A MEMOIR OF THE CUBAN MISSILE CRISIS</w:t>
      </w:r>
    </w:p>
    <w:p>
      <w:r>
        <w:rPr>
          <w:rFonts w:ascii="宋体" w:hAnsi="宋体" w:eastAsia="宋体"/>
          <w:sz w:val="24"/>
        </w:rPr>
        <w:t>（美）罗伯特·肯尼迪著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十三天  古巴导弹危机回忆录=THIRTEEN DAYS  A MEMOIR OF THE CUBAN MISSILE CRISIS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（美）罗伯特·肯尼迪著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本书出售、求购地址：https://www.jiaokey.com/book/detail/13927561.html</w:t>
      </w:r>
    </w:p>
    <w:p>
      <w:r>
        <w:t>更多相关图书推荐：https://www.jiaokey.com</w:t>
      </w:r>
    </w:p>
    <w:p>
      <w:r>
        <w:t>（美）罗伯特·肯尼迪著 其他作品：https://www.jiaokey.com/tag/（美）罗伯特·肯尼迪著.html</w:t>
      </w:r>
    </w:p>
    <w:p>
      <w:r>
        <w:t>关键词搜索：https://www.jiaokey.com/tag/十三天  古巴导弹危机回忆录=THIRTEEN DAYS  A MEMOIR OF THE CUBAN MISSILE CRISIS.html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