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天边有一颗星星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天边有一颗星星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本书出售、求购地址：https://www.jiaokey.com/book/detail/13927557.html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关键词搜索：https://www.jiaokey.com/tag/天边有一颗星星.html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