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邓一光长篇小说  我是我的神  上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邓一光长篇小说  我是我的神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本书出售、求购地址：https://www.jiaokey.com/book/detail/13927518.html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关键词搜索：https://www.jiaokey.com/tag/邓一光长篇小说  我是我的神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