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邓一光长篇小说  想起草原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邓一光长篇小说  想起草原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本书出售、求购地址：https://www.jiaokey.com/book/detail/13927517.html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关键词搜索：https://www.jiaokey.com/tag/邓一光长篇小说  想起草原.html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