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书名：从科学视角看电磁精神控制  事实还是幻想？</w:t>
      </w:r>
    </w:p>
    <w:p>
      <w:r>
        <w:t>作者：（俄）弗拉基米尔·宾吉（V.N.BINHI）著；耿国桐，荆象新，程鲤等译</w:t>
      </w:r>
    </w:p>
    <w:p>
      <w:r>
        <w:t>出版社：北京：国防工业出版社</w:t>
      </w:r>
    </w:p>
    <w:p>
      <w:r>
        <w:t>出版日期：2016</w:t>
      </w:r>
    </w:p>
    <w:p>
      <w:r>
        <w:t>总页数：119</w:t>
      </w:r>
    </w:p>
    <w:p>
      <w:r>
        <w:t>更多请访问教客网: www.jiaokey.com</w:t>
      </w:r>
    </w:p>
    <w:p>
      <w:r>
        <w:t>从科学视角看电磁精神控制  事实还是幻想？ 评论地址：https://www.jiaokey.com/book/detail/13927481.html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