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110KV变电站电气试验技术</w:t>
      </w:r>
    </w:p>
    <w:p>
      <w:r>
        <w:rPr>
          <w:rFonts w:ascii="宋体" w:hAnsi="宋体" w:eastAsia="宋体"/>
          <w:sz w:val="24"/>
        </w:rPr>
        <w:t>杜晓平丛书主编；楼其民，楼钢本书主编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110KV变电站电气试验技术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杜晓平丛书主编；楼其民，楼钢本书主编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本书出售、求购地址：https://www.jiaokey.com/book/detail/13927463.html</w:t>
      </w:r>
    </w:p>
    <w:p>
      <w:r>
        <w:t>更多相关图书推荐：https://www.jiaokey.com</w:t>
      </w:r>
    </w:p>
    <w:p>
      <w:r>
        <w:t>杜晓平丛书主编；楼其民，楼钢本书主编 其他作品：https://www.jiaokey.com/tag/杜晓平丛书主编；楼其民，楼钢本书主编.html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关键词搜索：https://www.jiaokey.com/tag/110KV变电站电气试验技术.html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