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110KV变压器及有载分接开关检修技术</w:t>
      </w:r>
    </w:p>
    <w:p>
      <w:r>
        <w:rPr>
          <w:rFonts w:ascii="宋体" w:hAnsi="宋体" w:eastAsia="宋体"/>
          <w:sz w:val="24"/>
        </w:rPr>
        <w:t>杜晓平丛书主编；吕朝晖，朱建增本书主编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110KV变压器及有载分接开关检修技术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杜晓平丛书主编；吕朝晖，朱建增本书主编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本书出售、求购地址：https://www.jiaokey.com/book/detail/13927459.html</w:t>
      </w:r>
    </w:p>
    <w:p>
      <w:r>
        <w:t>更多相关图书推荐：https://www.jiaokey.com</w:t>
      </w:r>
    </w:p>
    <w:p>
      <w:r>
        <w:t>杜晓平丛书主编；吕朝晖，朱建增本书主编 其他作品：https://www.jiaokey.com/tag/杜晓平丛书主编；吕朝晖，朱建增本书主编.html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关键词搜索：https://www.jiaokey.com/tag/110KV变压器及有载分接开关检修技术.html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