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复合高分子絮凝剂</w:t>
      </w:r>
    </w:p>
    <w:p>
      <w:r>
        <w:rPr>
          <w:rFonts w:ascii="宋体" w:hAnsi="宋体" w:eastAsia="宋体"/>
          <w:sz w:val="24"/>
        </w:rPr>
        <w:t>高宝玉，岳钦艳，王燕，李倩著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复合高分子絮凝剂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高宝玉，岳钦艳，王燕，李倩著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本书出售、求购地址：https://www.jiaokey.com/book/detail/13927451.html</w:t>
      </w:r>
    </w:p>
    <w:p>
      <w:r>
        <w:t>更多相关图书推荐：https://www.jiaokey.com</w:t>
      </w:r>
    </w:p>
    <w:p>
      <w:r>
        <w:t>高宝玉，岳钦艳，王燕，李倩著 其他作品：https://www.jiaokey.com/tag/高宝玉，岳钦艳，王燕，李倩著.html</w:t>
      </w:r>
    </w:p>
    <w:p>
      <w:r>
        <w:t>化学工业出版社 出版图书：https://www.jiaokey.com/tag/化学工业出版社.html</w:t>
      </w:r>
    </w:p>
    <w:p>
      <w:r>
        <w:t>关键词搜索：https://www.jiaokey.com/tag/复合高分子絮凝剂.html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