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书名：互联网+新媒体  全方位解读新媒体运营模式</w:t>
      </w:r>
    </w:p>
    <w:p>
      <w:r>
        <w:t>作者：刘小华，黄洪著</w:t>
      </w:r>
    </w:p>
    <w:p>
      <w:r>
        <w:t>出版社：北京：中国经济出版社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互联网+新媒体  全方位解读新媒体运营模式 评论地址：https://www.jiaokey.com/book/detail/13927441.html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