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哲学与人生漫记  从未名湖到珞珈山</w:t>
      </w:r>
    </w:p>
    <w:p>
      <w:r>
        <w:rPr>
          <w:rFonts w:ascii="宋体" w:hAnsi="宋体" w:eastAsia="宋体"/>
          <w:sz w:val="24"/>
        </w:rPr>
        <w:t>杨祖陶，萧静宁著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哲学与人生漫记  从未名湖到珞珈山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杨祖陶，萧静宁著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本书出售、求购地址：https://www.jiaokey.com/book/detail/13927432.html</w:t>
      </w:r>
    </w:p>
    <w:p>
      <w:r>
        <w:t>更多相关图书推荐：https://www.jiaokey.com</w:t>
      </w:r>
    </w:p>
    <w:p>
      <w:r>
        <w:t>杨祖陶，萧静宁著 其他作品：https://www.jiaokey.com/tag/杨祖陶，萧静宁著.html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关键词搜索：https://www.jiaokey.com/tag/哲学与人生漫记  从未名湖到珞珈山.html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