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溃疡性结肠炎和克罗恩病你问我答</w:t>
      </w:r>
    </w:p>
    <w:p>
      <w:r>
        <w:rPr>
          <w:rFonts w:ascii="宋体" w:hAnsi="宋体" w:eastAsia="宋体"/>
          <w:sz w:val="24"/>
        </w:rPr>
        <w:t>陈焰等主编；郅敏等副主编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溃疡性结肠炎和克罗恩病你问我答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陈焰等主编；郅敏等副主编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本书出售、求购地址：https://www.jiaokey.com/book/detail/13927399.html</w:t>
      </w:r>
    </w:p>
    <w:p>
      <w:r>
        <w:t>更多相关图书推荐：https://www.jiaokey.com</w:t>
      </w:r>
    </w:p>
    <w:p>
      <w:r>
        <w:t>陈焰等主编；郅敏等副主编 其他作品：https://www.jiaokey.com/tag/陈焰等主编；郅敏等副主编.html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关键词搜索：https://www.jiaokey.com/tag/溃疡性结肠炎和克罗恩病你问我答.html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