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阻生智齿拔除术临床实用图解  涡轮钻法</w:t>
      </w:r>
    </w:p>
    <w:p>
      <w:r>
        <w:rPr>
          <w:rFonts w:ascii="宋体" w:hAnsi="宋体" w:eastAsia="宋体"/>
          <w:sz w:val="24"/>
        </w:rPr>
        <w:t>罗顺云主编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阻生智齿拔除术临床实用图解  涡轮钻法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本书出售、求购地址：https://www.jiaokey.com/book/detail/13927387.html</w:t>
      </w:r>
    </w:p>
    <w:p>
      <w:r>
        <w:t>更多相关图书推荐：https://www.jiaokey.com</w:t>
      </w:r>
    </w:p>
    <w:p>
      <w:r>
        <w:t>罗顺云主编 其他作品：https://www.jiaokey.com/tag/罗顺云主编.html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关键词搜索：https://www.jiaokey.com/tag/阻生智齿拔除术临床实用图解  涡轮钻法.html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