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书名：局部解剖学学习指导及习题集</w:t>
      </w:r>
    </w:p>
    <w:p>
      <w:r>
        <w:t>作者：张绍祥，张雅芳主编；刘树伟，刘仁刚，徐飞副主编；王玮等编</w:t>
      </w:r>
    </w:p>
    <w:p>
      <w:r>
        <w:t>出版社：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局部解剖学学习指导及习题集 评论地址：https://www.jiaokey.com/book/detail/13927382.html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