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第36册  新型显示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第36册  新型显示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本书出售、求购地址：https://www.jiaokey.com/book/detail/13927379.html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第36册  新型显示.html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