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中枢神经系统难治性病变外科治疗与思考</w:t>
      </w:r>
    </w:p>
    <w:p>
      <w:r>
        <w:rPr>
          <w:rFonts w:ascii="宋体" w:hAnsi="宋体" w:eastAsia="宋体"/>
          <w:sz w:val="24"/>
        </w:rPr>
        <w:t>焦德让，刘暌主编；陈曦等编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中枢神经系统难治性病变外科治疗与思考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焦德让，刘暌主编；陈曦等编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本书出售、求购地址：https://www.jiaokey.com/book/detail/13927368.html</w:t>
      </w:r>
    </w:p>
    <w:p>
      <w:r>
        <w:t>更多相关图书推荐：https://www.jiaokey.com</w:t>
      </w:r>
    </w:p>
    <w:p>
      <w:r>
        <w:t>焦德让，刘暌主编；陈曦等编 其他作品：https://www.jiaokey.com/tag/焦德让，刘暌主编；陈曦等编.html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关键词搜索：https://www.jiaokey.com/tag/中枢神经系统难治性病变外科治疗与思考.html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