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书名：玛珈山法政文丛  网络民主在中国  互联网政治的表现形式与发展趋势</w:t>
      </w:r>
    </w:p>
    <w:p>
      <w:r>
        <w:t>作者：孙光宁等著</w:t>
      </w:r>
    </w:p>
    <w:p>
      <w:r>
        <w:t>出版社：北京:知识产权出版社,2015.07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玛珈山法政文丛  网络民主在中国  互联网政治的表现形式与发展趋势 评论地址：https://www.jiaokey.com/book/detail/13927365.html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