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书名：妇产科护理技术实训</w:t>
      </w:r>
    </w:p>
    <w:p>
      <w:r>
        <w:t>作者：金庆跃，许红主编；王玉蓉等副主编；王丽君等编</w:t>
      </w:r>
    </w:p>
    <w:p>
      <w:r>
        <w:t>出版社：北京:人民军医出版社,2015.06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妇产科护理技术实训 评论地址：https://www.jiaokey.com/book/detail/13927360.html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