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物流行业岗位实务指南丛书  配送实务指南</w:t>
      </w:r>
    </w:p>
    <w:p>
      <w:r>
        <w:rPr>
          <w:rFonts w:ascii="宋体" w:hAnsi="宋体" w:eastAsia="宋体"/>
          <w:sz w:val="24"/>
        </w:rPr>
        <w:t>人力资源和社会保障部教材办公室组织编写；张健雄，蓝仁昌，庄慧主编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物流行业岗位实务指南丛书  配送实务指南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人力资源和社会保障部教材办公室组织编写；张健雄，蓝仁昌，庄慧主编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本书出售、求购地址：https://www.jiaokey.com/book/detail/13927351.html</w:t>
      </w:r>
    </w:p>
    <w:p>
      <w:r>
        <w:t>更多相关图书推荐：https://www.jiaokey.com</w:t>
      </w:r>
    </w:p>
    <w:p>
      <w:r>
        <w:t>人力资源和社会保障部教材办公室组织编写；张健雄，蓝仁昌，庄慧主编 其他作品：https://www.jiaokey.com/tag/人力资源和社会保障部教材办公室组织编写；张健雄，蓝仁昌，庄慧主编.html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关键词搜索：https://www.jiaokey.com/tag/物流行业岗位实务指南丛书  配送实务指南.html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