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  科技成果转化法律问题研究</w:t>
      </w:r>
    </w:p>
    <w:p>
      <w:r>
        <w:t>作者：李玉香等著</w:t>
      </w:r>
    </w:p>
    <w:p>
      <w:r>
        <w:t>出版社：北京:知识产权出版社,2015.04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知识产权法  科技成果转化法律问题研究 评论地址：https://www.jiaokey.com/book/detail/13927334.html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