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目标文化视角  英美译者英译汉诗之形式及意象研究  1870-1962</w:t>
      </w:r>
    </w:p>
    <w:p>
      <w:r>
        <w:rPr>
          <w:rFonts w:ascii="宋体" w:hAnsi="宋体" w:eastAsia="宋体"/>
          <w:sz w:val="24"/>
        </w:rPr>
        <w:t>余苏凌著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目标文化视角  英美译者英译汉诗之形式及意象研究  1870-1962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余苏凌著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本书出售、求购地址：https://www.jiaokey.com/book/detail/13927324.html</w:t>
      </w:r>
    </w:p>
    <w:p>
      <w:r>
        <w:t>更多相关图书推荐：https://www.jiaokey.com</w:t>
      </w:r>
    </w:p>
    <w:p>
      <w:r>
        <w:t>余苏凌著 其他作品：https://www.jiaokey.com/tag/余苏凌著.html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关键词搜索：https://www.jiaokey.com/tag/目标文化视角  英美译者英译汉诗之形式及意象研究  1870-1962.html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