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书名：聚客  带动师绩效教练</w:t>
      </w:r>
    </w:p>
    <w:p>
      <w:r>
        <w:t>作者：肖建中主编</w:t>
      </w:r>
    </w:p>
    <w:p>
      <w:r>
        <w:t>出版社：广州:广东经济出版社,2015.11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聚客  带动师绩效教练 评论地址：https://www.jiaokey.com/book/detail/13927320.html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