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贝尔健身</w:t>
      </w:r>
    </w:p>
    <w:p>
      <w:r>
        <w:rPr>
          <w:rFonts w:ascii="宋体" w:hAnsi="宋体" w:eastAsia="宋体"/>
          <w:sz w:val="24"/>
        </w:rPr>
        <w:t>（英）贝尔·格里尔斯，娜塔莉·萨默斯著；李涵嫣译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（英）贝尔·格里尔斯，娜塔莉·萨默斯著；李涵嫣译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本书出售、求购地址：https://www.jiaokey.com/book/detail/13927311.html</w:t>
      </w:r>
    </w:p>
    <w:p>
      <w:r>
        <w:t>更多相关图书推荐：https://www.jiaokey.com</w:t>
      </w:r>
    </w:p>
    <w:p>
      <w:r>
        <w:t>（英）贝尔·格里尔斯，娜塔莉·萨默斯著；李涵嫣译 其他作品：https://www.jiaokey.com/tag/（英）贝尔·格里尔斯，娜塔莉·萨默斯著；李涵嫣译.html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关键词搜索：https://www.jiaokey.com/tag/贝尔健身.html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