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人在泰国入乡随俗</w:t>
      </w:r>
    </w:p>
    <w:p>
      <w:r>
        <w:rPr>
          <w:rFonts w:ascii="宋体" w:hAnsi="宋体" w:eastAsia="宋体"/>
          <w:sz w:val="24"/>
        </w:rPr>
        <w:t>（马来）叶肯尼，（泰）戈登著；孟雪莲译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人在泰国入乡随俗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（马来）叶肯尼，（泰）戈登著；孟雪莲译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本书出售、求购地址：https://www.jiaokey.com/book/detail/13927297.html</w:t>
      </w:r>
    </w:p>
    <w:p>
      <w:r>
        <w:t>更多相关图书推荐：https://www.jiaokey.com</w:t>
      </w:r>
    </w:p>
    <w:p>
      <w:r>
        <w:t>（马来）叶肯尼，（泰）戈登著；孟雪莲译 其他作品：https://www.jiaokey.com/tag/（马来）叶肯尼，（泰）戈登著；孟雪莲译.html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关键词搜索：https://www.jiaokey.com/tag/人在泰国入乡随俗.html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