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克里斯托曼奇历代记  康瑞德的命运</w:t>
      </w:r>
    </w:p>
    <w:p>
      <w:r>
        <w:rPr>
          <w:rFonts w:ascii="宋体" w:hAnsi="宋体" w:eastAsia="宋体"/>
          <w:sz w:val="24"/>
        </w:rPr>
        <w:t>（英）戴安娜·韦恩·琼斯著；谢思敏译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克里斯托曼奇历代记  康瑞德的命运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（英）戴安娜·韦恩·琼斯著；谢思敏译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本书出售、求购地址：https://www.jiaokey.com/book/detail/13927278.html</w:t>
      </w:r>
    </w:p>
    <w:p>
      <w:r>
        <w:t>更多相关图书推荐：https://www.jiaokey.com</w:t>
      </w:r>
    </w:p>
    <w:p>
      <w:r>
        <w:t>（英）戴安娜·韦恩·琼斯著；谢思敏译 其他作品：https://www.jiaokey.com/tag/（英）戴安娜·韦恩·琼斯著；谢思敏译.html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关键词搜索：https://www.jiaokey.com/tag/克里斯托曼奇历代记  康瑞德的命运.html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