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电子商务信用风险形成的系统动力机制研究</w:t>
      </w:r>
    </w:p>
    <w:p>
      <w:r>
        <w:rPr>
          <w:rFonts w:ascii="宋体" w:hAnsi="宋体" w:eastAsia="宋体"/>
          <w:sz w:val="24"/>
        </w:rPr>
        <w:t>魏明侠，肖开红著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电子商务信用风险形成的系统动力机制研究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魏明侠，肖开红著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本书出售、求购地址：https://www.jiaokey.com/book/detail/13927269.html</w:t>
      </w:r>
    </w:p>
    <w:p>
      <w:r>
        <w:t>更多相关图书推荐：https://www.jiaokey.com</w:t>
      </w:r>
    </w:p>
    <w:p>
      <w:r>
        <w:t>魏明侠，肖开红著 其他作品：https://www.jiaokey.com/tag/魏明侠，肖开红著.html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关键词搜索：https://www.jiaokey.com/tag/电子商务信用风险形成的系统动力机制研究.html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