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彭静山眼针疗法研究</w:t>
      </w:r>
    </w:p>
    <w:p>
      <w:r>
        <w:rPr>
          <w:rFonts w:ascii="宋体" w:hAnsi="宋体" w:eastAsia="宋体"/>
          <w:sz w:val="24"/>
        </w:rPr>
        <w:t>王鹏琴主编；鞠庆波，周鸿飞，邵妍副主编；于秀等编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彭静山眼针疗法研究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王鹏琴主编；鞠庆波，周鸿飞，邵妍副主编；于秀等编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本书出售、求购地址：https://www.jiaokey.com/book/detail/13927264.html</w:t>
      </w:r>
    </w:p>
    <w:p>
      <w:r>
        <w:t>更多相关图书推荐：https://www.jiaokey.com</w:t>
      </w:r>
    </w:p>
    <w:p>
      <w:r>
        <w:t>王鹏琴主编；鞠庆波，周鸿飞，邵妍副主编；于秀等编 其他作品：https://www.jiaokey.com/tag/王鹏琴主编；鞠庆波，周鸿飞，邵妍副主编；于秀等编.html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关键词搜索：https://www.jiaokey.com/tag/彭静山眼针疗法研究.html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