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光影再现  表演理论与创作实践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光影再现  表演理论与创作实践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本书出售、求购地址：https://www.jiaokey.com/book/detail/13927251.html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关键词搜索：https://www.jiaokey.com/tag/光影再现  表演理论与创作实践.html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